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书名：实用俄语语法  词法·句法·练习及答案</w:t>
      </w:r>
    </w:p>
    <w:p>
      <w:r>
        <w:t>作者：钟国华，阎家业，龙翔编著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总页数：636</w:t>
      </w:r>
    </w:p>
    <w:p>
      <w:r>
        <w:t>更多请访问教客网: www.jiaokey.com</w:t>
      </w:r>
    </w:p>
    <w:p>
      <w:r>
        <w:t>实用俄语语法  词法·句法·练习及答案 评论地址：https://www.jiaokey.com/book/detail/11061320.html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