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北京高新技术及产品指南</w:t>
      </w:r>
    </w:p>
    <w:p>
      <w:r>
        <w:rPr>
          <w:rFonts w:ascii="宋体" w:hAnsi="宋体" w:eastAsia="宋体"/>
          <w:sz w:val="24"/>
        </w:rPr>
        <w:t>李耀兴等编著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北京高新技术及产品指南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高技术-工业产品目录(地点: 北京) 工业产品目录-高技术(地点: 北京)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本书出售、求购地址：https://www.jiaokey.com/book/detail/11061267.html</w:t>
      </w:r>
    </w:p>
    <w:p>
      <w:r>
        <w:t>更多相关图书推荐：https://www.jiaokey.com</w:t>
      </w:r>
    </w:p>
    <w:p>
      <w:r>
        <w:t>李耀兴等编著 其他作品：https://www.jiaokey.com/tag/李耀兴等编著.html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关键词搜索：https://www.jiaokey.com/tag/高技术-工业产品目录(地点: 北京) 工业产品目录-高技术(地点: 北京).html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