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书名：索道集材系统</w:t>
      </w:r>
    </w:p>
    <w:p>
      <w:r>
        <w:t>作者：粮农组织，挪威政府合作计划支助编写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索道集材系统 评论地址：https://www.jiaokey.com/book/detail/11061253.html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