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书名：最新实用微机工具手册</w:t>
      </w:r>
    </w:p>
    <w:p>
      <w:r>
        <w:t>作者：罗耀明，胡枋编著</w:t>
      </w:r>
    </w:p>
    <w:p>
      <w:r>
        <w:t>出版社：上海：华东理工大学出版社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最新实用微机工具手册 评论地址：https://www.jiaokey.com/book/detail/11061220.html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