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机械设计图册：零部件的结构与组合  下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机械设计图册：零部件的结构与组合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本书出售、求购地址：https://www.jiaokey.com/book/detail/11061214.html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关键词搜索：https://www.jiaokey.com/tag/机械设计图册：零部件的结构与组合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