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书名：木材学与木材工艺学原理  实体木材</w:t>
      </w:r>
    </w:p>
    <w:p>
      <w:r>
        <w:t>作者：（德）科尔曼（Kollmann，F.F.P.），（德）科 泰（Cote，W.A.Jr.）著；江良游等译</w:t>
      </w:r>
    </w:p>
    <w:p>
      <w:r>
        <w:t>出版社：北京：中国林业出版社</w:t>
      </w:r>
    </w:p>
    <w:p>
      <w:r>
        <w:t>出版日期：1991.02</w:t>
      </w:r>
    </w:p>
    <w:p>
      <w:r>
        <w:t>总页数：526</w:t>
      </w:r>
    </w:p>
    <w:p>
      <w:r>
        <w:t>更多请访问教客网: www.jiaokey.com</w:t>
      </w:r>
    </w:p>
    <w:p>
      <w:r>
        <w:t>木材学与木材工艺学原理  实体木材 评论地址：https://www.jiaokey.com/book/detail/11061195.html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