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  桃  葡萄  草莓优良新品种</w:t>
      </w:r>
    </w:p>
    <w:p>
      <w:r>
        <w:t>作者：贾定贤等编著</w:t>
      </w:r>
    </w:p>
    <w:p>
      <w:r>
        <w:t>出版社：北京:农业出版社,1992.12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苹果  梨  桃  葡萄  草莓优良新品种 评论地址：https://www.jiaokey.com/book/detail/11061182.html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