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书名：大兴安岭特大火灾区恢复森林资源和生态环境考察报告汇编</w:t>
      </w:r>
    </w:p>
    <w:p>
      <w:r>
        <w:t>作者：国务院大兴安岭灾区恢复生产重建家园领导小组专家组编</w:t>
      </w:r>
    </w:p>
    <w:p>
      <w:r>
        <w:t>出版社：北京：中国林业出版社</w:t>
      </w:r>
    </w:p>
    <w:p>
      <w:r>
        <w:t>出版日期：1987.11</w:t>
      </w:r>
    </w:p>
    <w:p>
      <w:r>
        <w:t>总页数：105</w:t>
      </w:r>
    </w:p>
    <w:p>
      <w:r>
        <w:t>更多请访问教客网: www.jiaokey.com</w:t>
      </w:r>
    </w:p>
    <w:p>
      <w:r>
        <w:t>大兴安岭特大火灾区恢复森林资源和生态环境考察报告汇编 评论地址：https://www.jiaokey.com/book/detail/11061168.html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