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书名：庭院果树实用技术</w:t>
      </w:r>
    </w:p>
    <w:p>
      <w:r>
        <w:t>作者：涂玉明，孙定国主编</w:t>
      </w:r>
    </w:p>
    <w:p>
      <w:r>
        <w:t>出版社：北京:科学普及出版社,1992.03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庭院果树实用技术 评论地址：https://www.jiaokey.com/book/detail/11061160.html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