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植物生长调节剂与果树生产</w:t>
      </w:r>
    </w:p>
    <w:p>
      <w:r>
        <w:rPr>
          <w:rFonts w:ascii="宋体" w:hAnsi="宋体" w:eastAsia="宋体"/>
          <w:sz w:val="24"/>
        </w:rPr>
        <w:t>孙云蔚，杨文衡主编；徐绍颖编著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植物生长调节剂与果树生产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孙云蔚，杨文衡主编；徐绍颖编著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本书出售、求购地址：https://www.jiaokey.com/book/detail/11061087.html</w:t>
      </w:r>
    </w:p>
    <w:p>
      <w:r>
        <w:t>更多相关图书推荐：https://www.jiaokey.com</w:t>
      </w:r>
    </w:p>
    <w:p>
      <w:r>
        <w:t>孙云蔚，杨文衡主编；徐绍颖编著 其他作品：https://www.jiaokey.com/tag/孙云蔚，杨文衡主编；徐绍颖编著.html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关键词搜索：https://www.jiaokey.com/tag/植物生长调节剂与果树生产.html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