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桉树花蕾果实图谱</w:t>
      </w:r>
    </w:p>
    <w:p>
      <w:r>
        <w:rPr>
          <w:rFonts w:ascii="宋体" w:hAnsi="宋体" w:eastAsia="宋体"/>
          <w:sz w:val="24"/>
        </w:rPr>
        <w:t>（澳）G.M.奇佩恩达勒著；钟坚译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桉树花蕾果实图谱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（澳）G.M.奇佩恩达勒著；钟坚译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本书出售、求购地址：https://www.jiaokey.com/book/detail/11061064.html</w:t>
      </w:r>
    </w:p>
    <w:p>
      <w:r>
        <w:t>更多相关图书推荐：https://www.jiaokey.com</w:t>
      </w:r>
    </w:p>
    <w:p>
      <w:r>
        <w:t>（澳）G.M.奇佩恩达勒著；钟坚译 其他作品：https://www.jiaokey.com/tag/（澳）G.M.奇佩恩达勒著；钟坚译.html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关键词搜索：https://www.jiaokey.com/tag/桉树花蕾果实图谱.html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