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书名：高级家用电子产品维修工  含视频设备维修工、音频设备维修工</w:t>
      </w:r>
    </w:p>
    <w:p>
      <w:r>
        <w:t>作者：于晓平主编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总页数：295</w:t>
      </w:r>
    </w:p>
    <w:p>
      <w:r>
        <w:t>更多请访问教客网: www.jiaokey.com</w:t>
      </w:r>
    </w:p>
    <w:p>
      <w:r>
        <w:t>高级家用电子产品维修工  含视频设备维修工、音频设备维修工 评论地址：https://www.jiaokey.com/book/detail/11061018.html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