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书名：机电产品手册  电炉、蓄电池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机电产品手册  电炉、蓄电池 评论地址：https://www.jiaokey.com/book/detail/11060920.html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