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书名：程千帆全集  第4卷  校仇广义·典藏编</w:t>
      </w:r>
    </w:p>
    <w:p>
      <w:r>
        <w:t>作者：程千帆，徐有富撰</w:t>
      </w:r>
    </w:p>
    <w:p>
      <w:r>
        <w:t>出版社：石家庄:河北教育出版社,2000.12</w:t>
      </w:r>
    </w:p>
    <w:p>
      <w:r>
        <w:t>出版日期：</w:t>
      </w:r>
    </w:p>
    <w:p>
      <w:r>
        <w:t>总页数：368</w:t>
      </w:r>
    </w:p>
    <w:p>
      <w:r>
        <w:t>更多请访问教客网: www.jiaokey.com</w:t>
      </w:r>
    </w:p>
    <w:p>
      <w:r>
        <w:t>程千帆全集  第4卷  校仇广义·典藏编 评论地址：https://www.jiaokey.com/book/detail/11060819.html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