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书名：程千帆全集  第3卷  校仇广义·目录编</w:t>
      </w:r>
    </w:p>
    <w:p>
      <w:r>
        <w:t>作者：程千帆，徐有富撰</w:t>
      </w:r>
    </w:p>
    <w:p>
      <w:r>
        <w:t>出版社：石家庄:河北教育出版社,2000.12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程千帆全集  第3卷  校仇广义·目录编 评论地址：https://www.jiaokey.com/book/detail/11060818.html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