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第1册</w:t>
      </w:r>
    </w:p>
    <w:p>
      <w:r>
        <w:t>作者：王忠祥，聂珍钊主编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总页数：339</w:t>
      </w:r>
    </w:p>
    <w:p>
      <w:r>
        <w:t>更多请访问教客网: www.jiaokey.com</w:t>
      </w:r>
    </w:p>
    <w:p>
      <w:r>
        <w:t>外国文学史  第1册 评论地址：https://www.jiaokey.com/book/detail/11060804.html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