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多元语境中的精神图景  九十年代文学评论集</w:t>
      </w:r>
    </w:p>
    <w:p>
      <w:r>
        <w:rPr>
          <w:rFonts w:ascii="宋体" w:hAnsi="宋体" w:eastAsia="宋体"/>
          <w:sz w:val="24"/>
        </w:rPr>
        <w:t>宁亦文编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多元语境中的精神图景  九十年代文学评论集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本书出售、求购地址：https://www.jiaokey.com/book/detail/11060783.html</w:t>
      </w:r>
    </w:p>
    <w:p>
      <w:r>
        <w:t>更多相关图书推荐：https://www.jiaokey.com</w:t>
      </w:r>
    </w:p>
    <w:p>
      <w:r>
        <w:t>宁亦文编 其他作品：https://www.jiaokey.com/tag/宁亦文编.html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关键词搜索：https://www.jiaokey.com/tag/多元语境中的精神图景  九十年代文学评论集.html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