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书名：梦里梦外红楼缘</w:t>
      </w:r>
    </w:p>
    <w:p>
      <w:r>
        <w:t>作者：胡文彬著</w:t>
      </w:r>
    </w:p>
    <w:p>
      <w:r>
        <w:t>出版社：北京:中国书店,2000.01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梦里梦外红楼缘 评论地址：https://www.jiaokey.com/book/detail/11060777.html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