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中国新诗流派史</w:t>
      </w:r>
    </w:p>
    <w:p>
      <w:r>
        <w:rPr>
          <w:rFonts w:ascii="宋体" w:hAnsi="宋体" w:eastAsia="宋体"/>
          <w:sz w:val="24"/>
        </w:rPr>
        <w:t>柯文溥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606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中国新诗流派史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柯文溥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7805345376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新诗-文学流派-研究-中国-文学流派-新诗-研究-中国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诗歌、韵文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本书论述了五四以来新诗流派,探索了各个诗派形成渊源、发展脉络及艺术风格,对新诗流派中现实主义、浪漫主义、象征主义、唯美主义、现代派及其代表诗人、代表作品进行了评析。</w:t>
      </w:r>
    </w:p>
    <w:p/>
    <w:p>
      <w:r>
        <w:t>本书出售、求购地址：https://www.jiaokey.com/book/detail/11060641.html</w:t>
      </w:r>
    </w:p>
    <w:p>
      <w:r>
        <w:t>更多诗歌、韵文图书推荐：https://www.jiaokey.com</w:t>
      </w:r>
    </w:p>
    <w:p>
      <w:r>
        <w:t>柯文溥 其他作品：https://www.jiaokey.com/tag/柯文溥.html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关键词搜索：https://www.jiaokey.com/tag/新诗-文学流派-研究-中国-文学流派-新诗-研究-中国.html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