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书名：啼血画梦  傲骨诗魂  何其芳创作研究</w:t>
      </w:r>
    </w:p>
    <w:p>
      <w:r>
        <w:t>作者：周忠厚著</w:t>
      </w:r>
    </w:p>
    <w:p>
      <w:r>
        <w:t>出版社：北京：文化艺术出版社</w:t>
      </w:r>
    </w:p>
    <w:p>
      <w:r>
        <w:t>出版日期：1992.05</w:t>
      </w:r>
    </w:p>
    <w:p>
      <w:r>
        <w:t>总页数：245</w:t>
      </w:r>
    </w:p>
    <w:p>
      <w:r>
        <w:t>更多请访问教客网: www.jiaokey.com</w:t>
      </w:r>
    </w:p>
    <w:p>
      <w:r>
        <w:t>啼血画梦  傲骨诗魂  何其芳创作研究 评论地址：https://www.jiaokey.com/book/detail/11060627.html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