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写给缪斯的情书  台港与海外新诗欣赏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写给缪斯的情书  台港与海外新诗欣赏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本书出售、求购地址：https://www.jiaokey.com/book/detail/11060586.html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关键词搜索：https://www.jiaokey.com/tag/写给缪斯的情书  台港与海外新诗欣赏.html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