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书名：喧嚣的经典  审读王朔：口诛的浪漫</w:t>
      </w:r>
    </w:p>
    <w:p>
      <w:r>
        <w:t>作者：李然，谭谈编著</w:t>
      </w:r>
    </w:p>
    <w:p>
      <w:r>
        <w:t>出版社：沈阳:辽宁画报出版社,2000.07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喧嚣的经典  审读王朔：口诛的浪漫 评论地址：https://www.jiaokey.com/book/detail/11060573.html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