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谢春池编年作品选  文学评论卷  从歧路走来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谢春池编年作品选  文学评论卷  从歧路走来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本书出售、求购地址：https://www.jiaokey.com/book/detail/11060572.html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关键词搜索：https://www.jiaokey.com/tag/谢春池编年作品选  文学评论卷  从歧路走来.html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