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  《我知道  我是一个永远的知青》评论集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  《我知道  我是一个永远的知青》评论集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本书出售、求购地址：https://www.jiaokey.com/book/detail/11060550.html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关键词搜索：https://www.jiaokey.com/tag/我们  《我知道  我是一个永远的知青》评论集.html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