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第3集  散文卷  3  12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第3集  散文卷  3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本书出售、求购地址：https://www.jiaokey.com/book/detail/11060378.html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第3集  散文卷  3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