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书名：中国近代文学大系  1840-1919  第2集  第7卷  小说集  5</w:t>
      </w:r>
    </w:p>
    <w:p>
      <w:r>
        <w:t>作者：吴组缃等主编</w:t>
      </w:r>
    </w:p>
    <w:p>
      <w:r>
        <w:t>出版社：上海:上海书店出版社,1992.12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中国近代文学大系  1840-1919  第2集  第7卷  小说集  5 评论地址：https://www.jiaokey.com/book/detail/11060372.html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