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书名：文学批评思维学</w:t>
      </w:r>
    </w:p>
    <w:p>
      <w:r>
        <w:t>作者：傅修延，黄颇著</w:t>
      </w:r>
    </w:p>
    <w:p>
      <w:r>
        <w:t>出版社：北京：文化艺术出版社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文学批评思维学 评论地址：https://www.jiaokey.com/book/detail/11060368.html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