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书名：俞平伯先生从事文学活动六十五周年纪念文集</w:t>
      </w:r>
    </w:p>
    <w:p>
      <w:r>
        <w:t>作者：中国社会科学院文学研究编</w:t>
      </w:r>
    </w:p>
    <w:p>
      <w:r>
        <w:t>出版社：成都：巴蜀书社</w:t>
      </w:r>
    </w:p>
    <w:p>
      <w:r>
        <w:t>出版日期：1992.03</w:t>
      </w:r>
    </w:p>
    <w:p>
      <w:r>
        <w:t>总页数：468</w:t>
      </w:r>
    </w:p>
    <w:p>
      <w:r>
        <w:t>更多请访问教客网: www.jiaokey.com</w:t>
      </w:r>
    </w:p>
    <w:p>
      <w:r>
        <w:t>俞平伯先生从事文学活动六十五周年纪念文集 评论地址：https://www.jiaokey.com/book/detail/11060342.html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