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云麓梦寻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云麓梦寻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本书出售、求购地址：https://www.jiaokey.com/book/detail/11060294.html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关键词搜索：https://www.jiaokey.com/tag/云麓梦寻.html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