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浅酌低唱  宋代词人的文化精神与人生意趣</w:t>
      </w:r>
    </w:p>
    <w:p>
      <w:r>
        <w:rPr>
          <w:rFonts w:ascii="宋体" w:hAnsi="宋体" w:eastAsia="宋体"/>
          <w:sz w:val="24"/>
        </w:rPr>
        <w:t>张玉璞著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浅酌低唱  宋代词人的文化精神与人生意趣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诗人(学科: 人物研究 地点: 中国 年代: 两宋时代) 诗人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本书出售、求购地址：https://www.jiaokey.com/book/detail/11060280.html</w:t>
      </w:r>
    </w:p>
    <w:p>
      <w:r>
        <w:t>更多相关图书推荐：https://www.jiaokey.com</w:t>
      </w:r>
    </w:p>
    <w:p>
      <w:r>
        <w:t>张玉璞著 其他作品：https://www.jiaokey.com/tag/张玉璞著.html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关键词搜索：https://www.jiaokey.com/tag/诗人(学科: 人物研究 地点: 中国 年代: 两宋时代) 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