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书名：曲柄压机</w:t>
      </w:r>
    </w:p>
    <w:p>
      <w:r>
        <w:t>作者：西安交通大学金属压力加工教研组编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总页数：234</w:t>
      </w:r>
    </w:p>
    <w:p>
      <w:r>
        <w:t>更多请访问教客网: www.jiaokey.com</w:t>
      </w:r>
    </w:p>
    <w:p>
      <w:r>
        <w:t>曲柄压机 评论地址：https://www.jiaokey.com/book/detail/11060233.html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