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书名：机械自动装置实例图集  1  不等速传动装置</w:t>
      </w:r>
    </w:p>
    <w:p>
      <w:r>
        <w:t>作者：NICHOLASP.CHIRONIS著；黄癸森译</w:t>
      </w:r>
    </w:p>
    <w:p>
      <w:r>
        <w:t>出版社：新太出版社</w:t>
      </w:r>
    </w:p>
    <w:p>
      <w:r>
        <w:t>出版日期：1978.08</w:t>
      </w:r>
    </w:p>
    <w:p>
      <w:r>
        <w:t>总页数：157</w:t>
      </w:r>
    </w:p>
    <w:p>
      <w:r>
        <w:t>更多请访问教客网: www.jiaokey.com</w:t>
      </w:r>
    </w:p>
    <w:p>
      <w:r>
        <w:t>机械自动装置实例图集  1  不等速传动装置 评论地址：https://www.jiaokey.com/book/detail/11060212.html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