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书名：铝铝和铜铝的焊接技术</w:t>
      </w:r>
    </w:p>
    <w:p>
      <w:r>
        <w:t>作者：水利电力部技术改进局编</w:t>
      </w:r>
    </w:p>
    <w:p>
      <w:r>
        <w:t>出版社：北京:水利电力出版社,1958.11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铝铝和铜铝的焊接技术 评论地址：https://www.jiaokey.com/book/detail/11060193.html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