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书名：焊接工作安全技术</w:t>
      </w:r>
    </w:p>
    <w:p>
      <w:r>
        <w:t>作者：（苏）格罗霍尔斯基（Н.Х.Грохольский）著；中华人民共和国第一机械工业部设计总局第二设计分局船舶设计室译</w:t>
      </w:r>
    </w:p>
    <w:p>
      <w:r>
        <w:t>出版社：北京：机械工业出版社</w:t>
      </w:r>
    </w:p>
    <w:p>
      <w:r>
        <w:t>出版日期：1955.05</w:t>
      </w:r>
    </w:p>
    <w:p>
      <w:r>
        <w:t>总页数：122</w:t>
      </w:r>
    </w:p>
    <w:p>
      <w:r>
        <w:t>更多请访问教客网: www.jiaokey.com</w:t>
      </w:r>
    </w:p>
    <w:p>
      <w:r>
        <w:t>焊接工作安全技术 评论地址：https://www.jiaokey.com/book/detail/11060183.html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