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水下金属切割与焊接</w:t>
      </w:r>
    </w:p>
    <w:p>
      <w:r>
        <w:rPr>
          <w:rFonts w:ascii="宋体" w:hAnsi="宋体" w:eastAsia="宋体"/>
          <w:sz w:val="24"/>
        </w:rPr>
        <w:t>（苏）瓦西列夫（К.В.Васильев）著；王天富译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水下金属切割与焊接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（苏）瓦西列夫（К.В.Васильев）著；王天富译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本书出售、求购地址：https://www.jiaokey.com/book/detail/11060182.html</w:t>
      </w:r>
    </w:p>
    <w:p>
      <w:r>
        <w:t>更多相关图书推荐：https://www.jiaokey.com</w:t>
      </w:r>
    </w:p>
    <w:p>
      <w:r>
        <w:t>（苏）瓦西列夫（К.В.Васильев）著；王天富译 其他作品：https://www.jiaokey.com/tag/（苏）瓦西列夫（К.В.Васильев）著；王天富译.html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关键词搜索：https://www.jiaokey.com/tag/水下金属切割与焊接.html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