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电焊工作</w:t>
      </w:r>
    </w:p>
    <w:p>
      <w:r>
        <w:rPr>
          <w:rFonts w:ascii="宋体" w:hAnsi="宋体" w:eastAsia="宋体"/>
          <w:sz w:val="24"/>
        </w:rPr>
        <w:t>（苏联）В.Л.采格里斯基，В.А.日丹诺夫著；李登华译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（苏联）В.Л.采格里斯基，В.А.日丹诺夫著；李登华译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本书出售、求购地址：https://www.jiaokey.com/book/detail/11060174.html</w:t>
      </w:r>
    </w:p>
    <w:p>
      <w:r>
        <w:t>更多相关图书推荐：https://www.jiaokey.com</w:t>
      </w:r>
    </w:p>
    <w:p>
      <w:r>
        <w:t>（苏联）В.Л.采格里斯基，В.А.日丹诺夫著；李登华译 其他作品：https://www.jiaokey.com/tag/（苏联）В.Л.采格里斯基，В.А.日丹诺夫著；李登华译.html</w:t>
      </w:r>
    </w:p>
    <w:p>
      <w:r>
        <w:t>科学技术出版社 出版图书：https://www.jiaokey.com/tag/科学技术出版社.html</w:t>
      </w:r>
    </w:p>
    <w:p>
      <w:r>
        <w:t>关键词搜索：https://www.jiaokey.com/tag/电焊工作.html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