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书名：简易锻压机械</w:t>
      </w:r>
    </w:p>
    <w:p>
      <w:r>
        <w:t>作者：全国锻压机械专业会议秘书组，第一机械工业部第二局锻压机械设计研究处编</w:t>
      </w:r>
    </w:p>
    <w:p>
      <w:r>
        <w:t>出版社：济南：山东人民出版社</w:t>
      </w:r>
    </w:p>
    <w:p>
      <w:r>
        <w:t>出版日期：1959.02</w:t>
      </w:r>
    </w:p>
    <w:p>
      <w:r>
        <w:t>总页数：60</w:t>
      </w:r>
    </w:p>
    <w:p>
      <w:r>
        <w:t>更多请访问教客网: www.jiaokey.com</w:t>
      </w:r>
    </w:p>
    <w:p>
      <w:r>
        <w:t>简易锻压机械 评论地址：https://www.jiaokey.com/book/detail/11060112.html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