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书名：铸件形成理论基础</w:t>
      </w:r>
    </w:p>
    <w:p>
      <w:r>
        <w:t>作者：哈尔滨工业大学，李庆春主编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总页数：278</w:t>
      </w:r>
    </w:p>
    <w:p>
      <w:r>
        <w:t>更多请访问教客网: www.jiaokey.com</w:t>
      </w:r>
    </w:p>
    <w:p>
      <w:r>
        <w:t>铸件形成理论基础 评论地址：https://www.jiaokey.com/book/detail/11060051.html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