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书名：节约黑色金属的先进经验  文集</w:t>
      </w:r>
    </w:p>
    <w:p>
      <w:r>
        <w:t>作者：（苏）郭尔苏诺夫（М.Д.Горшунов）等著；陶家澄等译</w:t>
      </w:r>
    </w:p>
    <w:p>
      <w:r>
        <w:t>出版社：北京：机械工业出版社</w:t>
      </w:r>
    </w:p>
    <w:p>
      <w:r>
        <w:t>出版日期：1956.01</w:t>
      </w:r>
    </w:p>
    <w:p>
      <w:r>
        <w:t>总页数：308</w:t>
      </w:r>
    </w:p>
    <w:p>
      <w:r>
        <w:t>更多请访问教客网: www.jiaokey.com</w:t>
      </w:r>
    </w:p>
    <w:p>
      <w:r>
        <w:t>节约黑色金属的先进经验  文集 评论地址：https://www.jiaokey.com/book/detail/11059944.html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