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书名：单件生产和小批生产的机器制造厂的作业计划工作</w:t>
      </w:r>
    </w:p>
    <w:p>
      <w:r>
        <w:t>作者：（苏）安德烈耶夫（Е.Д.Андреев）著；孔希，李云伍译</w:t>
      </w:r>
    </w:p>
    <w:p>
      <w:r>
        <w:t>出版社：北京：机械工业出版社</w:t>
      </w:r>
    </w:p>
    <w:p>
      <w:r>
        <w:t>出版日期：1957.03</w:t>
      </w:r>
    </w:p>
    <w:p>
      <w:r>
        <w:t>总页数：195</w:t>
      </w:r>
    </w:p>
    <w:p>
      <w:r>
        <w:t>更多请访问教客网: www.jiaokey.com</w:t>
      </w:r>
    </w:p>
    <w:p>
      <w:r>
        <w:t>单件生产和小批生产的机器制造厂的作业计划工作 评论地址：https://www.jiaokey.com/book/detail/11059934.html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