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书名：机械加工高产经验  第2册  自动化与钳工机械化</w:t>
      </w:r>
    </w:p>
    <w:p>
      <w:r>
        <w:t>作者：第一机械工业部机械制造与工艺科学研究院编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总页数：94</w:t>
      </w:r>
    </w:p>
    <w:p>
      <w:r>
        <w:t>更多请访问教客网: www.jiaokey.com</w:t>
      </w:r>
    </w:p>
    <w:p>
      <w:r>
        <w:t>机械加工高产经验  第2册  自动化与钳工机械化 评论地址：https://www.jiaokey.com/book/detail/11059887.html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