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书名：低温阀</w:t>
      </w:r>
    </w:p>
    <w:p>
      <w:r>
        <w:t>作者：（苏）洛马宁柯（Ｐоманенко，Н.Т.），（苏）库里柯夫（Куликов，Ю.Ф.）著；沈士良译</w:t>
      </w:r>
    </w:p>
    <w:p>
      <w:r>
        <w:t>出版社：北京：机械工业出版社</w:t>
      </w:r>
    </w:p>
    <w:p>
      <w:r>
        <w:t>出版日期：1986.12</w:t>
      </w:r>
    </w:p>
    <w:p>
      <w:r>
        <w:t>总页数：116</w:t>
      </w:r>
    </w:p>
    <w:p>
      <w:r>
        <w:t>更多请访问教客网: www.jiaokey.com</w:t>
      </w:r>
    </w:p>
    <w:p>
      <w:r>
        <w:t>低温阀 评论地址：https://www.jiaokey.com/book/detail/11059877.html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