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新型圆柱蜗杆传动</w:t>
      </w:r>
    </w:p>
    <w:p>
      <w:r>
        <w:rPr>
          <w:rFonts w:ascii="宋体" w:hAnsi="宋体" w:eastAsia="宋体"/>
          <w:sz w:val="24"/>
        </w:rPr>
        <w:t>（苏）李特文，Х.Л.著；陈永译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新型圆柱蜗杆传动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（苏）李特文，Х.Л.著；陈永译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本书出售、求购地址：https://www.jiaokey.com/book/detail/11059874.html</w:t>
      </w:r>
    </w:p>
    <w:p>
      <w:r>
        <w:t>更多相关图书推荐：https://www.jiaokey.com</w:t>
      </w:r>
    </w:p>
    <w:p>
      <w:r>
        <w:t>（苏）李特文，Х.Л.著；陈永译 其他作品：https://www.jiaokey.com/tag/（苏）李特文，Х.Л.著；陈永译.html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关键词搜索：https://www.jiaokey.com/tag/新型圆柱蜗杆传动.html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