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书名：自动装配图集  工件移置机构</w:t>
      </w:r>
    </w:p>
    <w:p>
      <w:r>
        <w:t>作者：英国生产工程师学会，R.M.韦布，W.S.霍利斯编；上海工业大学，雷锡鎏，孙文英，朱传镳译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总页数：244</w:t>
      </w:r>
    </w:p>
    <w:p>
      <w:r>
        <w:t>更多请访问教客网: www.jiaokey.com</w:t>
      </w:r>
    </w:p>
    <w:p>
      <w:r>
        <w:t>自动装配图集  工件移置机构 评论地址：https://www.jiaokey.com/book/detail/11059847.html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