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书名：传动带和传动链</w:t>
      </w:r>
    </w:p>
    <w:p>
      <w:r>
        <w:t>作者：美国约翰·迪尔公司编；汪裕安译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传动带和传动链 评论地址：https://www.jiaokey.com/book/detail/11059846.html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