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书名：齿轮强度的提高</w:t>
      </w:r>
    </w:p>
    <w:p>
      <w:r>
        <w:t>作者：（苏）奥斯特特楼莫夫，В.П.，（苏）叶里扎维琴，М.А.著；佟基安，曹北武译</w:t>
      </w:r>
    </w:p>
    <w:p>
      <w:r>
        <w:t>出版社：北京：国防工业出版社</w:t>
      </w:r>
    </w:p>
    <w:p>
      <w:r>
        <w:t>出版日期：1965.02</w:t>
      </w:r>
    </w:p>
    <w:p>
      <w:r>
        <w:t>总页数：102</w:t>
      </w:r>
    </w:p>
    <w:p>
      <w:r>
        <w:t>更多请访问教客网: www.jiaokey.com</w:t>
      </w:r>
    </w:p>
    <w:p>
      <w:r>
        <w:t>齿轮强度的提高 评论地址：https://www.jiaokey.com/book/detail/11059790.html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