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书名：模型化凸轮系统动态综合分析与设计</w:t>
      </w:r>
    </w:p>
    <w:p>
      <w:r>
        <w:t>作者：王用道译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总页数：333</w:t>
      </w:r>
    </w:p>
    <w:p>
      <w:r>
        <w:t>更多请访问教客网: www.jiaokey.com</w:t>
      </w:r>
    </w:p>
    <w:p>
      <w:r>
        <w:t>模型化凸轮系统动态综合分析与设计 评论地址：https://www.jiaokey.com/book/detail/11059761.html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