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书名：机械零件构造与强度  一般及航空工程适用  第1册</w:t>
      </w:r>
    </w:p>
    <w:p>
      <w:r>
        <w:t>作者：С.Е.ДЭЮБЕ著；翻译室译</w:t>
      </w:r>
    </w:p>
    <w:p>
      <w:r>
        <w:t>出版社：</w:t>
      </w:r>
    </w:p>
    <w:p>
      <w:r>
        <w:t>出版日期：1954.06</w:t>
      </w:r>
    </w:p>
    <w:p>
      <w:r>
        <w:t>总页数：217</w:t>
      </w:r>
    </w:p>
    <w:p>
      <w:r>
        <w:t>更多请访问教客网: www.jiaokey.com</w:t>
      </w:r>
    </w:p>
    <w:p>
      <w:r>
        <w:t>机械零件构造与强度  一般及航空工程适用  第1册 评论地址：https://www.jiaokey.com/book/detail/11059746.html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