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书名：塑料滑动轴承</w:t>
      </w:r>
    </w:p>
    <w:p>
      <w:r>
        <w:t>作者：（捷）努格利契克（F.Nuhlfcek）著；万光珉译</w:t>
      </w:r>
    </w:p>
    <w:p>
      <w:r>
        <w:t>出版社：北京：中国工业出版社</w:t>
      </w:r>
    </w:p>
    <w:p>
      <w:r>
        <w:t>出版日期：1964.11</w:t>
      </w:r>
    </w:p>
    <w:p>
      <w:r>
        <w:t>总页数：62</w:t>
      </w:r>
    </w:p>
    <w:p>
      <w:r>
        <w:t>更多请访问教客网: www.jiaokey.com</w:t>
      </w:r>
    </w:p>
    <w:p>
      <w:r>
        <w:t>塑料滑动轴承 评论地址：https://www.jiaokey.com/book/detail/11059745.html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