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书名：滚动支承高速内圆磨头</w:t>
      </w:r>
    </w:p>
    <w:p>
      <w:r>
        <w:t>作者：（苏）雅歇利钦，（苏）卡拉依姆著；王作钧译</w:t>
      </w:r>
    </w:p>
    <w:p>
      <w:r>
        <w:t>出版社：北京：机械工业出版社</w:t>
      </w:r>
    </w:p>
    <w:p>
      <w:r>
        <w:t>出版日期：1985.04</w:t>
      </w:r>
    </w:p>
    <w:p>
      <w:r>
        <w:t>总页数：232</w:t>
      </w:r>
    </w:p>
    <w:p>
      <w:r>
        <w:t>更多请访问教客网: www.jiaokey.com</w:t>
      </w:r>
    </w:p>
    <w:p>
      <w:r>
        <w:t>滚动支承高速内圆磨头 评论地址：https://www.jiaokey.com/book/detail/11059741.html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